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115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-2003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6"/>
          <w:szCs w:val="26"/>
        </w:rPr>
      </w:pPr>
    </w:p>
    <w:p>
      <w:pPr>
        <w:spacing w:before="0" w:after="0"/>
        <w:ind w:left="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left="20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5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Магеррамова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в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стропальщиком, зарегистрированного и проживающего по адресу: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удостоверение: </w:t>
      </w:r>
      <w:r>
        <w:rPr>
          <w:rStyle w:val="cat-ExternalSystem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0"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4280"/>
        <w:rPr>
          <w:sz w:val="26"/>
          <w:szCs w:val="26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К.С., </w:t>
      </w:r>
      <w:r>
        <w:rPr>
          <w:rFonts w:ascii="Times New Roman" w:eastAsia="Times New Roman" w:hAnsi="Times New Roman" w:cs="Times New Roman"/>
          <w:sz w:val="26"/>
          <w:szCs w:val="26"/>
        </w:rPr>
        <w:t>07.10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проживающий по адресу: </w:t>
      </w:r>
      <w:r>
        <w:rPr>
          <w:rStyle w:val="cat-User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№ </w:t>
      </w:r>
      <w:r>
        <w:rPr>
          <w:rStyle w:val="cat-UserDefinedgrp-2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событие и вину в совершении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административного дела, считает,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Style w:val="cat-UserDefinedgrp-27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26.07.2025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3 ст. 12.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left="580"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сведе</w:t>
      </w:r>
      <w:r>
        <w:rPr>
          <w:rFonts w:ascii="Times New Roman" w:eastAsia="Times New Roman" w:hAnsi="Times New Roman" w:cs="Times New Roman"/>
          <w:sz w:val="26"/>
          <w:szCs w:val="26"/>
        </w:rPr>
        <w:t>ниями административной практики;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Магеррамова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6660"/>
        </w:tabs>
        <w:spacing w:before="0" w:after="0"/>
        <w:ind w:left="18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142" w:right="52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2rplc-28">
    <w:name w:val="cat-UserDefined grp-22 rplc-28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28rplc-50">
    <w:name w:val="cat-UserDefined grp-28 rplc-50"/>
    <w:basedOn w:val="DefaultParagraphFont"/>
  </w:style>
  <w:style w:type="character" w:customStyle="1" w:styleId="cat-UserDefinedgrp-29rplc-53">
    <w:name w:val="cat-UserDefined grp-2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